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6A8" w:rsidRPr="00CF56A8" w:rsidRDefault="00CF56A8" w:rsidP="00606E2E">
      <w:pPr>
        <w:rPr>
          <w:rFonts w:asciiTheme="majorBidi" w:hAnsiTheme="majorBidi" w:cstheme="majorBidi"/>
          <w:sz w:val="28"/>
          <w:szCs w:val="28"/>
        </w:rPr>
      </w:pPr>
      <w:r w:rsidRPr="00CF56A8">
        <w:rPr>
          <w:rFonts w:asciiTheme="majorBidi" w:hAnsiTheme="majorBidi" w:cstheme="majorBidi"/>
          <w:b/>
          <w:bCs/>
          <w:sz w:val="28"/>
          <w:szCs w:val="28"/>
        </w:rPr>
        <w:t xml:space="preserve">Title of The Manuscript (Times New Roman 13 bold, </w:t>
      </w:r>
      <w:proofErr w:type="gramStart"/>
      <w:r w:rsidRPr="00CF56A8">
        <w:rPr>
          <w:rFonts w:asciiTheme="majorBidi" w:hAnsiTheme="majorBidi" w:cstheme="majorBidi"/>
          <w:sz w:val="28"/>
          <w:szCs w:val="28"/>
        </w:rPr>
        <w:t>The</w:t>
      </w:r>
      <w:proofErr w:type="gramEnd"/>
      <w:r w:rsidRPr="00CF56A8">
        <w:rPr>
          <w:rFonts w:asciiTheme="majorBidi" w:hAnsiTheme="majorBidi" w:cstheme="majorBidi"/>
          <w:sz w:val="28"/>
          <w:szCs w:val="28"/>
        </w:rPr>
        <w:t xml:space="preserve"> title of the manuscript should be written in bold (first letters in capital letters) and in the center of the page.</w:t>
      </w:r>
      <w:r w:rsidRPr="00CF56A8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CF56A8" w:rsidRPr="00CF56A8" w:rsidRDefault="00CF56A8" w:rsidP="00CF56A8">
      <w:pPr>
        <w:jc w:val="center"/>
        <w:rPr>
          <w:rFonts w:asciiTheme="majorBidi" w:hAnsiTheme="majorBidi" w:cstheme="majorBidi"/>
          <w:sz w:val="24"/>
          <w:szCs w:val="24"/>
        </w:rPr>
      </w:pPr>
      <w:r w:rsidRPr="00CF56A8">
        <w:rPr>
          <w:rFonts w:asciiTheme="majorBidi" w:hAnsiTheme="majorBidi" w:cstheme="majorBidi"/>
          <w:sz w:val="24"/>
          <w:szCs w:val="24"/>
        </w:rPr>
        <w:t>First AUTHOR</w:t>
      </w:r>
      <w:r w:rsidRPr="00270684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="00606E2E">
        <w:rPr>
          <w:rFonts w:asciiTheme="majorBidi" w:hAnsiTheme="majorBidi" w:cstheme="majorBidi"/>
          <w:sz w:val="24"/>
          <w:szCs w:val="24"/>
        </w:rPr>
        <w:t>**</w:t>
      </w:r>
      <w:proofErr w:type="gramStart"/>
      <w:r w:rsidR="00606E2E">
        <w:rPr>
          <w:rFonts w:asciiTheme="majorBidi" w:hAnsiTheme="majorBidi" w:cstheme="majorBidi"/>
          <w:sz w:val="24"/>
          <w:szCs w:val="24"/>
        </w:rPr>
        <w:t>,</w:t>
      </w:r>
      <w:r w:rsidRPr="00CF56A8">
        <w:rPr>
          <w:rFonts w:asciiTheme="majorBidi" w:hAnsiTheme="majorBidi" w:cstheme="majorBidi"/>
          <w:sz w:val="24"/>
          <w:szCs w:val="24"/>
        </w:rPr>
        <w:t>Second</w:t>
      </w:r>
      <w:proofErr w:type="gramEnd"/>
      <w:r w:rsidRPr="00CF56A8">
        <w:rPr>
          <w:rFonts w:asciiTheme="majorBidi" w:hAnsiTheme="majorBidi" w:cstheme="majorBidi"/>
          <w:sz w:val="24"/>
          <w:szCs w:val="24"/>
        </w:rPr>
        <w:t xml:space="preserve"> AUTHOR</w:t>
      </w:r>
      <w:r w:rsidRPr="00270684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606E2E">
        <w:rPr>
          <w:rFonts w:asciiTheme="majorBidi" w:hAnsiTheme="majorBidi" w:cstheme="majorBidi"/>
          <w:sz w:val="24"/>
          <w:szCs w:val="24"/>
        </w:rPr>
        <w:t>,</w:t>
      </w:r>
      <w:r w:rsidRPr="00CF56A8">
        <w:rPr>
          <w:rFonts w:asciiTheme="majorBidi" w:hAnsiTheme="majorBidi" w:cstheme="majorBidi"/>
          <w:sz w:val="24"/>
          <w:szCs w:val="24"/>
        </w:rPr>
        <w:t>Third AUTHOR</w:t>
      </w:r>
      <w:r w:rsidRPr="00270684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="00606E2E">
        <w:rPr>
          <w:rFonts w:asciiTheme="majorBidi" w:hAnsiTheme="majorBidi" w:cstheme="majorBidi"/>
          <w:sz w:val="24"/>
          <w:szCs w:val="24"/>
        </w:rPr>
        <w:t>,</w:t>
      </w:r>
    </w:p>
    <w:p w:rsidR="00CF56A8" w:rsidRPr="00CF56A8" w:rsidRDefault="00CF56A8" w:rsidP="00CF56A8">
      <w:pPr>
        <w:jc w:val="center"/>
        <w:rPr>
          <w:rFonts w:asciiTheme="majorBidi" w:hAnsiTheme="majorBidi" w:cstheme="majorBidi"/>
          <w:sz w:val="24"/>
          <w:szCs w:val="24"/>
        </w:rPr>
      </w:pPr>
      <w:r w:rsidRPr="00CF56A8">
        <w:rPr>
          <w:rFonts w:asciiTheme="majorBidi" w:hAnsiTheme="majorBidi" w:cstheme="majorBidi"/>
          <w:sz w:val="24"/>
          <w:szCs w:val="24"/>
        </w:rPr>
        <w:t>The name(s) of the author(s) should be written clearly (do not include academic degrees). All authors’ addresses and corresponding author’s e-mail address should be indicated.</w:t>
      </w:r>
    </w:p>
    <w:p w:rsidR="00CF56A8" w:rsidRDefault="00CF56A8" w:rsidP="00270684">
      <w:pPr>
        <w:spacing w:after="0"/>
        <w:jc w:val="center"/>
        <w:rPr>
          <w:rFonts w:asciiTheme="majorBidi" w:hAnsiTheme="majorBidi" w:cstheme="majorBidi"/>
        </w:rPr>
      </w:pPr>
      <w:r w:rsidRPr="00270684">
        <w:rPr>
          <w:rFonts w:asciiTheme="majorBidi" w:hAnsiTheme="majorBidi" w:cstheme="majorBidi"/>
        </w:rPr>
        <w:t>1</w:t>
      </w:r>
      <w:r w:rsidR="00270684" w:rsidRPr="00270684">
        <w:rPr>
          <w:rFonts w:asciiTheme="majorBidi" w:hAnsiTheme="majorBidi" w:cstheme="majorBidi"/>
        </w:rPr>
        <w:t xml:space="preserve">Ghardaia </w:t>
      </w:r>
      <w:r w:rsidRPr="00270684">
        <w:rPr>
          <w:rFonts w:asciiTheme="majorBidi" w:hAnsiTheme="majorBidi" w:cstheme="majorBidi"/>
        </w:rPr>
        <w:t xml:space="preserve">University, Faculty of </w:t>
      </w:r>
      <w:r w:rsidR="00270684">
        <w:rPr>
          <w:rStyle w:val="fontstyle01"/>
          <w:rFonts w:asciiTheme="majorBidi" w:hAnsiTheme="majorBidi" w:cstheme="majorBidi"/>
          <w:color w:val="auto"/>
          <w:sz w:val="22"/>
          <w:szCs w:val="22"/>
        </w:rPr>
        <w:t>Natural a</w:t>
      </w:r>
      <w:r w:rsidR="00270684" w:rsidRPr="00270684">
        <w:rPr>
          <w:rStyle w:val="fontstyle01"/>
          <w:rFonts w:asciiTheme="majorBidi" w:hAnsiTheme="majorBidi" w:cstheme="majorBidi"/>
          <w:color w:val="auto"/>
          <w:sz w:val="22"/>
          <w:szCs w:val="22"/>
        </w:rPr>
        <w:t>nd Life Science</w:t>
      </w:r>
      <w:r w:rsidR="00270684">
        <w:rPr>
          <w:rStyle w:val="fontstyle01"/>
          <w:rFonts w:asciiTheme="majorBidi" w:hAnsiTheme="majorBidi" w:cstheme="majorBidi"/>
          <w:color w:val="auto"/>
          <w:sz w:val="22"/>
          <w:szCs w:val="22"/>
        </w:rPr>
        <w:t xml:space="preserve"> </w:t>
      </w:r>
      <w:r w:rsidR="00270684" w:rsidRPr="00270684">
        <w:rPr>
          <w:rStyle w:val="fontstyle01"/>
          <w:rFonts w:asciiTheme="majorBidi" w:hAnsiTheme="majorBidi" w:cstheme="majorBidi"/>
          <w:color w:val="auto"/>
          <w:sz w:val="22"/>
          <w:szCs w:val="22"/>
        </w:rPr>
        <w:t>sand Earth Sciences</w:t>
      </w:r>
      <w:r w:rsidRPr="00270684">
        <w:rPr>
          <w:rFonts w:asciiTheme="majorBidi" w:hAnsiTheme="majorBidi" w:cstheme="majorBidi"/>
        </w:rPr>
        <w:t xml:space="preserve">, Department of </w:t>
      </w:r>
      <w:r w:rsidR="00270684">
        <w:rPr>
          <w:rFonts w:asciiTheme="majorBidi" w:hAnsiTheme="majorBidi" w:cstheme="majorBidi"/>
        </w:rPr>
        <w:t>biology</w:t>
      </w:r>
      <w:r w:rsidRPr="00270684">
        <w:rPr>
          <w:rFonts w:asciiTheme="majorBidi" w:hAnsiTheme="majorBidi" w:cstheme="majorBidi"/>
        </w:rPr>
        <w:t xml:space="preserve">, </w:t>
      </w:r>
      <w:proofErr w:type="spellStart"/>
      <w:r w:rsidR="00270684">
        <w:rPr>
          <w:rFonts w:asciiTheme="majorBidi" w:hAnsiTheme="majorBidi" w:cstheme="majorBidi"/>
        </w:rPr>
        <w:t>Ghardaia</w:t>
      </w:r>
      <w:proofErr w:type="spellEnd"/>
      <w:r w:rsidRPr="00270684">
        <w:rPr>
          <w:rFonts w:asciiTheme="majorBidi" w:hAnsiTheme="majorBidi" w:cstheme="majorBidi"/>
        </w:rPr>
        <w:t xml:space="preserve">, </w:t>
      </w:r>
      <w:r w:rsidR="00270684">
        <w:rPr>
          <w:rFonts w:asciiTheme="majorBidi" w:hAnsiTheme="majorBidi" w:cstheme="majorBidi"/>
        </w:rPr>
        <w:t>Algeria.</w:t>
      </w:r>
    </w:p>
    <w:p w:rsidR="00CF56A8" w:rsidRPr="00270684" w:rsidRDefault="00270684" w:rsidP="00606E2E">
      <w:pPr>
        <w:spacing w:after="0"/>
        <w:jc w:val="center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 xml:space="preserve">2 </w:t>
      </w:r>
      <w:r w:rsidRPr="00270684">
        <w:rPr>
          <w:rFonts w:asciiTheme="majorBidi" w:hAnsiTheme="majorBidi" w:cstheme="majorBidi"/>
        </w:rPr>
        <w:t>Va</w:t>
      </w:r>
      <w:r>
        <w:rPr>
          <w:rStyle w:val="fontstyle01"/>
          <w:rFonts w:asciiTheme="majorBidi" w:hAnsiTheme="majorBidi" w:cstheme="majorBidi"/>
          <w:color w:val="auto"/>
          <w:sz w:val="22"/>
          <w:szCs w:val="22"/>
        </w:rPr>
        <w:t>lorization</w:t>
      </w:r>
      <w:proofErr w:type="gramEnd"/>
      <w:r>
        <w:rPr>
          <w:rStyle w:val="fontstyle01"/>
          <w:rFonts w:asciiTheme="majorBidi" w:hAnsiTheme="majorBidi" w:cstheme="majorBidi"/>
          <w:color w:val="auto"/>
          <w:sz w:val="22"/>
          <w:szCs w:val="22"/>
        </w:rPr>
        <w:t xml:space="preserve"> And Conservation o</w:t>
      </w:r>
      <w:r w:rsidRPr="00270684">
        <w:rPr>
          <w:rStyle w:val="fontstyle01"/>
          <w:rFonts w:asciiTheme="majorBidi" w:hAnsiTheme="majorBidi" w:cstheme="majorBidi"/>
          <w:color w:val="auto"/>
          <w:sz w:val="22"/>
          <w:szCs w:val="22"/>
        </w:rPr>
        <w:t>f Arid Ecosystems Laboratory.</w:t>
      </w:r>
      <w:r w:rsidRPr="00270684">
        <w:t xml:space="preserve"> </w:t>
      </w:r>
      <w:proofErr w:type="spellStart"/>
      <w:r w:rsidRPr="00270684">
        <w:rPr>
          <w:rStyle w:val="fontstyle01"/>
          <w:rFonts w:asciiTheme="majorBidi" w:hAnsiTheme="majorBidi" w:cstheme="majorBidi"/>
          <w:color w:val="auto"/>
          <w:sz w:val="22"/>
          <w:szCs w:val="22"/>
        </w:rPr>
        <w:t>Ghardaia</w:t>
      </w:r>
      <w:proofErr w:type="spellEnd"/>
      <w:r w:rsidRPr="00270684">
        <w:rPr>
          <w:rStyle w:val="fontstyle01"/>
          <w:rFonts w:asciiTheme="majorBidi" w:hAnsiTheme="majorBidi" w:cstheme="majorBidi"/>
          <w:color w:val="auto"/>
          <w:sz w:val="22"/>
          <w:szCs w:val="22"/>
        </w:rPr>
        <w:t>, Algeria</w:t>
      </w:r>
      <w:r>
        <w:rPr>
          <w:rStyle w:val="fontstyle01"/>
          <w:rFonts w:asciiTheme="majorBidi" w:hAnsiTheme="majorBidi" w:cstheme="majorBidi"/>
          <w:color w:val="auto"/>
          <w:sz w:val="22"/>
          <w:szCs w:val="22"/>
        </w:rPr>
        <w:t>.</w:t>
      </w:r>
      <w:r w:rsidRPr="00270684">
        <w:rPr>
          <w:rStyle w:val="fontstyle01"/>
          <w:rFonts w:asciiTheme="majorBidi" w:hAnsiTheme="majorBidi" w:cstheme="majorBidi"/>
          <w:color w:val="auto"/>
          <w:sz w:val="22"/>
          <w:szCs w:val="22"/>
        </w:rPr>
        <w:t xml:space="preserve"> “VCAEL</w:t>
      </w:r>
    </w:p>
    <w:p w:rsidR="00CF56A8" w:rsidRPr="00270684" w:rsidRDefault="00CF56A8" w:rsidP="00CF56A8">
      <w:pPr>
        <w:spacing w:after="0"/>
        <w:jc w:val="center"/>
        <w:rPr>
          <w:rFonts w:asciiTheme="majorBidi" w:hAnsiTheme="majorBidi" w:cstheme="majorBidi"/>
        </w:rPr>
      </w:pPr>
      <w:r w:rsidRPr="00270684">
        <w:rPr>
          <w:rFonts w:asciiTheme="majorBidi" w:hAnsiTheme="majorBidi" w:cstheme="majorBidi"/>
        </w:rPr>
        <w:t xml:space="preserve">3Xxxxxxx </w:t>
      </w:r>
      <w:proofErr w:type="spellStart"/>
      <w:r w:rsidRPr="00270684">
        <w:rPr>
          <w:rFonts w:asciiTheme="majorBidi" w:hAnsiTheme="majorBidi" w:cstheme="majorBidi"/>
        </w:rPr>
        <w:t>Xxxxxxxxxxxxxxx</w:t>
      </w:r>
      <w:proofErr w:type="spellEnd"/>
      <w:r w:rsidRPr="00270684">
        <w:rPr>
          <w:rFonts w:asciiTheme="majorBidi" w:hAnsiTheme="majorBidi" w:cstheme="majorBidi"/>
        </w:rPr>
        <w:t xml:space="preserve">, </w:t>
      </w:r>
      <w:proofErr w:type="spellStart"/>
      <w:r w:rsidRPr="00270684">
        <w:rPr>
          <w:rFonts w:asciiTheme="majorBidi" w:hAnsiTheme="majorBidi" w:cstheme="majorBidi"/>
        </w:rPr>
        <w:t>Xxxxxx</w:t>
      </w:r>
      <w:proofErr w:type="spellEnd"/>
      <w:r w:rsidRPr="00270684">
        <w:rPr>
          <w:rFonts w:asciiTheme="majorBidi" w:hAnsiTheme="majorBidi" w:cstheme="majorBidi"/>
        </w:rPr>
        <w:t xml:space="preserve"> </w:t>
      </w:r>
      <w:proofErr w:type="spellStart"/>
      <w:r w:rsidRPr="00270684">
        <w:rPr>
          <w:rFonts w:asciiTheme="majorBidi" w:hAnsiTheme="majorBidi" w:cstheme="majorBidi"/>
        </w:rPr>
        <w:t>Xxxxxxxxxx</w:t>
      </w:r>
      <w:proofErr w:type="spellEnd"/>
      <w:r w:rsidRPr="00270684">
        <w:rPr>
          <w:rFonts w:asciiTheme="majorBidi" w:hAnsiTheme="majorBidi" w:cstheme="majorBidi"/>
        </w:rPr>
        <w:t xml:space="preserve">, </w:t>
      </w:r>
      <w:proofErr w:type="spellStart"/>
      <w:r w:rsidRPr="00270684">
        <w:rPr>
          <w:rFonts w:asciiTheme="majorBidi" w:hAnsiTheme="majorBidi" w:cstheme="majorBidi"/>
        </w:rPr>
        <w:t>Xxxxx</w:t>
      </w:r>
      <w:proofErr w:type="spellEnd"/>
      <w:r w:rsidRPr="00270684">
        <w:rPr>
          <w:rFonts w:asciiTheme="majorBidi" w:hAnsiTheme="majorBidi" w:cstheme="majorBidi"/>
        </w:rPr>
        <w:t xml:space="preserve"> </w:t>
      </w:r>
      <w:proofErr w:type="spellStart"/>
      <w:r w:rsidRPr="00270684">
        <w:rPr>
          <w:rFonts w:asciiTheme="majorBidi" w:hAnsiTheme="majorBidi" w:cstheme="majorBidi"/>
        </w:rPr>
        <w:t>Xxxxxx</w:t>
      </w:r>
      <w:proofErr w:type="spellEnd"/>
      <w:r w:rsidRPr="00270684">
        <w:rPr>
          <w:rFonts w:asciiTheme="majorBidi" w:hAnsiTheme="majorBidi" w:cstheme="majorBidi"/>
        </w:rPr>
        <w:t xml:space="preserve"> </w:t>
      </w:r>
      <w:proofErr w:type="spellStart"/>
      <w:r w:rsidRPr="00270684">
        <w:rPr>
          <w:rFonts w:asciiTheme="majorBidi" w:hAnsiTheme="majorBidi" w:cstheme="majorBidi"/>
        </w:rPr>
        <w:t>Xxxxxx</w:t>
      </w:r>
      <w:proofErr w:type="spellEnd"/>
      <w:r w:rsidRPr="00270684">
        <w:rPr>
          <w:rFonts w:asciiTheme="majorBidi" w:hAnsiTheme="majorBidi" w:cstheme="majorBidi"/>
        </w:rPr>
        <w:t xml:space="preserve">, </w:t>
      </w:r>
      <w:proofErr w:type="spellStart"/>
      <w:r w:rsidRPr="00270684">
        <w:rPr>
          <w:rFonts w:asciiTheme="majorBidi" w:hAnsiTheme="majorBidi" w:cstheme="majorBidi"/>
        </w:rPr>
        <w:t>Xxxxxx</w:t>
      </w:r>
      <w:proofErr w:type="spellEnd"/>
      <w:r w:rsidRPr="00270684">
        <w:rPr>
          <w:rFonts w:asciiTheme="majorBidi" w:hAnsiTheme="majorBidi" w:cstheme="majorBidi"/>
        </w:rPr>
        <w:t xml:space="preserve">, </w:t>
      </w:r>
      <w:proofErr w:type="spellStart"/>
      <w:r w:rsidRPr="00270684">
        <w:rPr>
          <w:rFonts w:asciiTheme="majorBidi" w:hAnsiTheme="majorBidi" w:cstheme="majorBidi"/>
        </w:rPr>
        <w:t>Xxxxxx</w:t>
      </w:r>
      <w:proofErr w:type="spellEnd"/>
    </w:p>
    <w:p w:rsidR="00270684" w:rsidRDefault="00270684" w:rsidP="00CF56A8">
      <w:pPr>
        <w:spacing w:after="0"/>
        <w:jc w:val="center"/>
        <w:rPr>
          <w:rFonts w:asciiTheme="majorBidi" w:hAnsiTheme="majorBidi" w:cstheme="majorBidi"/>
        </w:rPr>
      </w:pPr>
    </w:p>
    <w:p w:rsidR="00DF682E" w:rsidRDefault="00CF56A8" w:rsidP="00DF682E">
      <w:pPr>
        <w:spacing w:after="0"/>
        <w:jc w:val="center"/>
        <w:rPr>
          <w:rFonts w:asciiTheme="majorBidi" w:hAnsiTheme="majorBidi" w:cstheme="majorBidi"/>
        </w:rPr>
      </w:pPr>
      <w:r w:rsidRPr="00CF56A8">
        <w:rPr>
          <w:rFonts w:asciiTheme="majorBidi" w:hAnsiTheme="majorBidi" w:cstheme="majorBidi"/>
        </w:rPr>
        <w:t>**Corresponding au</w:t>
      </w:r>
      <w:r w:rsidR="00DF682E">
        <w:rPr>
          <w:rFonts w:asciiTheme="majorBidi" w:hAnsiTheme="majorBidi" w:cstheme="majorBidi"/>
        </w:rPr>
        <w:t xml:space="preserve">thor e-mail: </w:t>
      </w:r>
      <w:proofErr w:type="spellStart"/>
      <w:r w:rsidR="00DF682E">
        <w:rPr>
          <w:rFonts w:asciiTheme="majorBidi" w:hAnsiTheme="majorBidi" w:cstheme="majorBidi"/>
        </w:rPr>
        <w:t>xxxxxxxx@xxxxxxxxx</w:t>
      </w:r>
      <w:proofErr w:type="spellEnd"/>
    </w:p>
    <w:p w:rsidR="00DF682E" w:rsidRPr="00DF682E" w:rsidRDefault="00DF682E" w:rsidP="00DF682E">
      <w:pPr>
        <w:spacing w:after="0"/>
        <w:jc w:val="center"/>
        <w:rPr>
          <w:rFonts w:asciiTheme="majorBidi" w:hAnsiTheme="majorBidi" w:cstheme="majorBidi"/>
        </w:rPr>
      </w:pPr>
    </w:p>
    <w:p w:rsidR="00CF56A8" w:rsidRPr="00606E2E" w:rsidRDefault="00CF56A8" w:rsidP="00606E2E">
      <w:pPr>
        <w:jc w:val="both"/>
        <w:rPr>
          <w:rFonts w:asciiTheme="majorBidi" w:hAnsiTheme="majorBidi" w:cstheme="majorBidi"/>
          <w:sz w:val="20"/>
          <w:szCs w:val="20"/>
        </w:rPr>
      </w:pPr>
      <w:r w:rsidRPr="00606E2E">
        <w:rPr>
          <w:rFonts w:asciiTheme="majorBidi" w:hAnsiTheme="majorBidi" w:cstheme="majorBidi"/>
          <w:sz w:val="20"/>
          <w:szCs w:val="20"/>
        </w:rPr>
        <w:t>The abstract should be prepared Times New Roman font 10, line spacing 1.5. The abstract should be written as a single paragraph, with a limit of 2</w:t>
      </w:r>
      <w:r w:rsidR="00DF682E" w:rsidRPr="00606E2E">
        <w:rPr>
          <w:rFonts w:asciiTheme="majorBidi" w:hAnsiTheme="majorBidi" w:cstheme="majorBidi"/>
          <w:sz w:val="20"/>
          <w:szCs w:val="20"/>
        </w:rPr>
        <w:t>5</w:t>
      </w:r>
      <w:r w:rsidRPr="00606E2E">
        <w:rPr>
          <w:rFonts w:asciiTheme="majorBidi" w:hAnsiTheme="majorBidi" w:cstheme="majorBidi"/>
          <w:sz w:val="20"/>
          <w:szCs w:val="20"/>
        </w:rPr>
        <w:t xml:space="preserve">0 words. </w:t>
      </w:r>
    </w:p>
    <w:p w:rsidR="00CF56A8" w:rsidRDefault="00CF56A8" w:rsidP="00DF682E">
      <w:r w:rsidRPr="00270684">
        <w:rPr>
          <w:rFonts w:asciiTheme="majorBidi" w:hAnsiTheme="majorBidi" w:cstheme="majorBidi"/>
          <w:b/>
          <w:bCs/>
          <w:sz w:val="24"/>
          <w:szCs w:val="24"/>
        </w:rPr>
        <w:t>ABSTRACT:</w:t>
      </w:r>
    </w:p>
    <w:p w:rsidR="00CF56A8" w:rsidRPr="00DF682E" w:rsidRDefault="00DF682E" w:rsidP="00DF682E">
      <w:p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DF682E">
        <w:rPr>
          <w:rFonts w:asciiTheme="majorBidi" w:hAnsiTheme="majorBidi" w:cstheme="majorBidi"/>
          <w:sz w:val="20"/>
          <w:szCs w:val="20"/>
        </w:rPr>
        <w:t>Va</w:t>
      </w:r>
      <w:r w:rsidRPr="00DF682E"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lorization And Conservation of Arid Ecosystems </w:t>
      </w:r>
      <w:r w:rsidRPr="00DF682E">
        <w:rPr>
          <w:rFonts w:asciiTheme="majorBidi" w:hAnsiTheme="majorBidi" w:cstheme="majorBidi"/>
          <w:sz w:val="20"/>
          <w:szCs w:val="20"/>
        </w:rPr>
        <w:t xml:space="preserve">Faculty of </w:t>
      </w:r>
      <w:r w:rsidRPr="00DF682E"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Natural and Life </w:t>
      </w:r>
      <w:r w:rsidRPr="00DF682E">
        <w:rPr>
          <w:rFonts w:asciiTheme="majorBidi" w:hAnsiTheme="majorBidi" w:cstheme="majorBidi"/>
          <w:sz w:val="20"/>
          <w:szCs w:val="20"/>
        </w:rPr>
        <w:t>Va</w:t>
      </w:r>
      <w:r w:rsidRPr="00DF682E">
        <w:rPr>
          <w:rStyle w:val="fontstyle01"/>
          <w:rFonts w:asciiTheme="majorBidi" w:hAnsiTheme="majorBidi" w:cstheme="majorBidi"/>
          <w:color w:val="auto"/>
          <w:sz w:val="20"/>
          <w:szCs w:val="20"/>
        </w:rPr>
        <w:t>lorization And Conservation of Arid Ecosystems</w:t>
      </w:r>
      <w:r w:rsidRPr="00DF682E">
        <w:rPr>
          <w:rFonts w:asciiTheme="majorBidi" w:hAnsiTheme="majorBidi" w:cstheme="majorBidi"/>
          <w:sz w:val="20"/>
          <w:szCs w:val="20"/>
        </w:rPr>
        <w:t xml:space="preserve"> Va</w:t>
      </w:r>
      <w:r w:rsidRPr="00DF682E"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lorization And Conservation of Arid Ecosystems </w:t>
      </w:r>
      <w:r w:rsidRPr="00DF682E">
        <w:rPr>
          <w:rFonts w:asciiTheme="majorBidi" w:hAnsiTheme="majorBidi" w:cstheme="majorBidi"/>
          <w:sz w:val="20"/>
          <w:szCs w:val="20"/>
        </w:rPr>
        <w:t xml:space="preserve">Faculty of </w:t>
      </w:r>
      <w:r w:rsidRPr="00DF682E"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Natural and Life </w:t>
      </w:r>
      <w:r w:rsidRPr="00DF682E">
        <w:rPr>
          <w:rFonts w:asciiTheme="majorBidi" w:hAnsiTheme="majorBidi" w:cstheme="majorBidi"/>
          <w:sz w:val="20"/>
          <w:szCs w:val="20"/>
        </w:rPr>
        <w:t>Va</w:t>
      </w:r>
      <w:r w:rsidRPr="00DF682E">
        <w:rPr>
          <w:rStyle w:val="fontstyle01"/>
          <w:rFonts w:asciiTheme="majorBidi" w:hAnsiTheme="majorBidi" w:cstheme="majorBidi"/>
          <w:color w:val="auto"/>
          <w:sz w:val="20"/>
          <w:szCs w:val="20"/>
        </w:rPr>
        <w:t>lorization And Conservation of Arid Ecosystems</w:t>
      </w:r>
      <w:r w:rsidRPr="00DF682E">
        <w:rPr>
          <w:rFonts w:asciiTheme="majorBidi" w:hAnsiTheme="majorBidi" w:cstheme="majorBidi"/>
          <w:sz w:val="20"/>
          <w:szCs w:val="20"/>
        </w:rPr>
        <w:t xml:space="preserve"> Va</w:t>
      </w:r>
      <w:r w:rsidRPr="00DF682E"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lorization And Conservation of Arid Ecosystems </w:t>
      </w:r>
      <w:r w:rsidRPr="00DF682E">
        <w:rPr>
          <w:rFonts w:asciiTheme="majorBidi" w:hAnsiTheme="majorBidi" w:cstheme="majorBidi"/>
          <w:sz w:val="20"/>
          <w:szCs w:val="20"/>
        </w:rPr>
        <w:t xml:space="preserve">Faculty of </w:t>
      </w:r>
      <w:r w:rsidRPr="00DF682E"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Natural and Life </w:t>
      </w:r>
      <w:r w:rsidRPr="00DF682E">
        <w:rPr>
          <w:rFonts w:asciiTheme="majorBidi" w:hAnsiTheme="majorBidi" w:cstheme="majorBidi"/>
          <w:sz w:val="20"/>
          <w:szCs w:val="20"/>
        </w:rPr>
        <w:t>Va</w:t>
      </w:r>
      <w:r w:rsidRPr="00DF682E">
        <w:rPr>
          <w:rStyle w:val="fontstyle01"/>
          <w:rFonts w:asciiTheme="majorBidi" w:hAnsiTheme="majorBidi" w:cstheme="majorBidi"/>
          <w:color w:val="auto"/>
          <w:sz w:val="20"/>
          <w:szCs w:val="20"/>
        </w:rPr>
        <w:t>lorization And Conservation of Arid Ecosystems</w:t>
      </w:r>
      <w:r w:rsidRPr="00DF682E">
        <w:rPr>
          <w:rFonts w:asciiTheme="majorBidi" w:hAnsiTheme="majorBidi" w:cstheme="majorBidi"/>
          <w:sz w:val="20"/>
          <w:szCs w:val="20"/>
        </w:rPr>
        <w:t xml:space="preserve"> Va</w:t>
      </w:r>
      <w:r w:rsidRPr="00DF682E"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lorization And Conservation of Arid Ecosystems </w:t>
      </w:r>
      <w:r w:rsidRPr="00DF682E">
        <w:rPr>
          <w:rFonts w:asciiTheme="majorBidi" w:hAnsiTheme="majorBidi" w:cstheme="majorBidi"/>
          <w:sz w:val="20"/>
          <w:szCs w:val="20"/>
        </w:rPr>
        <w:t xml:space="preserve">Faculty of </w:t>
      </w:r>
      <w:r w:rsidRPr="00DF682E"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Natural and Life </w:t>
      </w:r>
      <w:r w:rsidRPr="00DF682E">
        <w:rPr>
          <w:rFonts w:asciiTheme="majorBidi" w:hAnsiTheme="majorBidi" w:cstheme="majorBidi"/>
          <w:sz w:val="20"/>
          <w:szCs w:val="20"/>
        </w:rPr>
        <w:t>Va</w:t>
      </w:r>
      <w:r w:rsidRPr="00DF682E">
        <w:rPr>
          <w:rStyle w:val="fontstyle01"/>
          <w:rFonts w:asciiTheme="majorBidi" w:hAnsiTheme="majorBidi" w:cstheme="majorBidi"/>
          <w:color w:val="auto"/>
          <w:sz w:val="20"/>
          <w:szCs w:val="20"/>
        </w:rPr>
        <w:t>lorization And Conservation of Arid Ecosystems</w:t>
      </w:r>
      <w:r w:rsidRPr="00DF682E">
        <w:rPr>
          <w:rFonts w:asciiTheme="majorBidi" w:hAnsiTheme="majorBidi" w:cstheme="majorBidi"/>
          <w:sz w:val="20"/>
          <w:szCs w:val="20"/>
        </w:rPr>
        <w:t xml:space="preserve"> Va</w:t>
      </w:r>
      <w:r w:rsidRPr="00DF682E"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lorization And Conservation of Arid Ecosystems </w:t>
      </w:r>
      <w:r w:rsidRPr="00DF682E">
        <w:rPr>
          <w:rFonts w:asciiTheme="majorBidi" w:hAnsiTheme="majorBidi" w:cstheme="majorBidi"/>
          <w:sz w:val="20"/>
          <w:szCs w:val="20"/>
        </w:rPr>
        <w:t xml:space="preserve">Faculty of </w:t>
      </w:r>
      <w:r w:rsidRPr="00DF682E"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Natural and Life </w:t>
      </w:r>
      <w:r w:rsidRPr="00DF682E">
        <w:rPr>
          <w:rFonts w:asciiTheme="majorBidi" w:hAnsiTheme="majorBidi" w:cstheme="majorBidi"/>
          <w:sz w:val="20"/>
          <w:szCs w:val="20"/>
        </w:rPr>
        <w:t>Va</w:t>
      </w:r>
      <w:r w:rsidRPr="00DF682E">
        <w:rPr>
          <w:rStyle w:val="fontstyle01"/>
          <w:rFonts w:asciiTheme="majorBidi" w:hAnsiTheme="majorBidi" w:cstheme="majorBidi"/>
          <w:color w:val="auto"/>
          <w:sz w:val="20"/>
          <w:szCs w:val="20"/>
        </w:rPr>
        <w:t>lorization And Conservation of Arid Ecosystems</w:t>
      </w:r>
      <w:r w:rsidRPr="00DF682E">
        <w:rPr>
          <w:rFonts w:asciiTheme="majorBidi" w:hAnsiTheme="majorBidi" w:cstheme="majorBidi"/>
          <w:sz w:val="20"/>
          <w:szCs w:val="20"/>
        </w:rPr>
        <w:t xml:space="preserve"> Va</w:t>
      </w:r>
      <w:r w:rsidRPr="00DF682E"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lorization And Conservation of Arid Ecosystems </w:t>
      </w:r>
      <w:r w:rsidRPr="00DF682E">
        <w:rPr>
          <w:rFonts w:asciiTheme="majorBidi" w:hAnsiTheme="majorBidi" w:cstheme="majorBidi"/>
          <w:sz w:val="20"/>
          <w:szCs w:val="20"/>
        </w:rPr>
        <w:t xml:space="preserve">Faculty of </w:t>
      </w:r>
      <w:r w:rsidRPr="00DF682E"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Natural and Life </w:t>
      </w:r>
      <w:r w:rsidRPr="00DF682E">
        <w:rPr>
          <w:rFonts w:asciiTheme="majorBidi" w:hAnsiTheme="majorBidi" w:cstheme="majorBidi"/>
          <w:sz w:val="20"/>
          <w:szCs w:val="20"/>
        </w:rPr>
        <w:t>Va</w:t>
      </w:r>
      <w:r w:rsidRPr="00DF682E">
        <w:rPr>
          <w:rStyle w:val="fontstyle01"/>
          <w:rFonts w:asciiTheme="majorBidi" w:hAnsiTheme="majorBidi" w:cstheme="majorBidi"/>
          <w:color w:val="auto"/>
          <w:sz w:val="20"/>
          <w:szCs w:val="20"/>
        </w:rPr>
        <w:t>lorization And Conservation of Arid Ecosystems</w:t>
      </w:r>
      <w:r w:rsidRPr="00DF682E">
        <w:rPr>
          <w:rFonts w:asciiTheme="majorBidi" w:hAnsiTheme="majorBidi" w:cstheme="majorBidi"/>
          <w:sz w:val="20"/>
          <w:szCs w:val="20"/>
        </w:rPr>
        <w:t xml:space="preserve"> Va</w:t>
      </w:r>
      <w:r w:rsidRPr="00DF682E"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lorization And Conservation of Arid Ecosystems </w:t>
      </w:r>
      <w:r w:rsidRPr="00DF682E">
        <w:rPr>
          <w:rFonts w:asciiTheme="majorBidi" w:hAnsiTheme="majorBidi" w:cstheme="majorBidi"/>
          <w:sz w:val="20"/>
          <w:szCs w:val="20"/>
        </w:rPr>
        <w:t xml:space="preserve">Faculty of </w:t>
      </w:r>
      <w:r w:rsidRPr="00DF682E"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Natural and Life </w:t>
      </w:r>
      <w:r w:rsidRPr="00DF682E">
        <w:rPr>
          <w:rFonts w:asciiTheme="majorBidi" w:hAnsiTheme="majorBidi" w:cstheme="majorBidi"/>
          <w:sz w:val="20"/>
          <w:szCs w:val="20"/>
        </w:rPr>
        <w:t>Va</w:t>
      </w:r>
      <w:r w:rsidRPr="00DF682E">
        <w:rPr>
          <w:rStyle w:val="fontstyle01"/>
          <w:rFonts w:asciiTheme="majorBidi" w:hAnsiTheme="majorBidi" w:cstheme="majorBidi"/>
          <w:color w:val="auto"/>
          <w:sz w:val="20"/>
          <w:szCs w:val="20"/>
        </w:rPr>
        <w:t>lorization And Conservation of Arid Ecosystems</w:t>
      </w:r>
      <w:r w:rsidRPr="00DF682E">
        <w:rPr>
          <w:rFonts w:asciiTheme="majorBidi" w:hAnsiTheme="majorBidi" w:cstheme="majorBidi"/>
          <w:sz w:val="20"/>
          <w:szCs w:val="20"/>
        </w:rPr>
        <w:t xml:space="preserve"> Va</w:t>
      </w:r>
      <w:r w:rsidRPr="00DF682E"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lorization And Conservation of Arid Ecosystems </w:t>
      </w:r>
      <w:r w:rsidRPr="00DF682E">
        <w:rPr>
          <w:rFonts w:asciiTheme="majorBidi" w:hAnsiTheme="majorBidi" w:cstheme="majorBidi"/>
          <w:sz w:val="20"/>
          <w:szCs w:val="20"/>
        </w:rPr>
        <w:t xml:space="preserve">Faculty of </w:t>
      </w:r>
      <w:r w:rsidRPr="00DF682E"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Natural and Life </w:t>
      </w:r>
      <w:r w:rsidRPr="00DF682E">
        <w:rPr>
          <w:rFonts w:asciiTheme="majorBidi" w:hAnsiTheme="majorBidi" w:cstheme="majorBidi"/>
          <w:sz w:val="20"/>
          <w:szCs w:val="20"/>
        </w:rPr>
        <w:t>Va</w:t>
      </w:r>
      <w:r w:rsidRPr="00DF682E">
        <w:rPr>
          <w:rStyle w:val="fontstyle01"/>
          <w:rFonts w:asciiTheme="majorBidi" w:hAnsiTheme="majorBidi" w:cstheme="majorBidi"/>
          <w:color w:val="auto"/>
          <w:sz w:val="20"/>
          <w:szCs w:val="20"/>
        </w:rPr>
        <w:t>lorization And Conservation of Arid Ecosystems</w:t>
      </w:r>
      <w:r w:rsidRPr="00DF682E">
        <w:rPr>
          <w:rFonts w:asciiTheme="majorBidi" w:hAnsiTheme="majorBidi" w:cstheme="majorBidi"/>
          <w:sz w:val="20"/>
          <w:szCs w:val="20"/>
        </w:rPr>
        <w:t xml:space="preserve"> Va</w:t>
      </w:r>
      <w:r w:rsidRPr="00DF682E"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lorization And Conservation of Arid Ecosystems </w:t>
      </w:r>
      <w:r w:rsidRPr="00DF682E">
        <w:rPr>
          <w:rFonts w:asciiTheme="majorBidi" w:hAnsiTheme="majorBidi" w:cstheme="majorBidi"/>
          <w:sz w:val="20"/>
          <w:szCs w:val="20"/>
        </w:rPr>
        <w:t xml:space="preserve">Faculty of </w:t>
      </w:r>
      <w:r w:rsidRPr="00DF682E"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Natural and Life </w:t>
      </w:r>
      <w:r w:rsidRPr="00DF682E">
        <w:rPr>
          <w:rFonts w:asciiTheme="majorBidi" w:hAnsiTheme="majorBidi" w:cstheme="majorBidi"/>
          <w:sz w:val="20"/>
          <w:szCs w:val="20"/>
        </w:rPr>
        <w:t>Va</w:t>
      </w:r>
      <w:r w:rsidRPr="00DF682E">
        <w:rPr>
          <w:rStyle w:val="fontstyle01"/>
          <w:rFonts w:asciiTheme="majorBidi" w:hAnsiTheme="majorBidi" w:cstheme="majorBidi"/>
          <w:color w:val="auto"/>
          <w:sz w:val="20"/>
          <w:szCs w:val="20"/>
        </w:rPr>
        <w:t>lorization And Conservation of Arid Ecosystems</w:t>
      </w:r>
      <w:r w:rsidRPr="00DF682E">
        <w:rPr>
          <w:rFonts w:asciiTheme="majorBidi" w:hAnsiTheme="majorBidi" w:cstheme="majorBidi"/>
          <w:sz w:val="20"/>
          <w:szCs w:val="20"/>
        </w:rPr>
        <w:t xml:space="preserve"> Va</w:t>
      </w:r>
      <w:r w:rsidRPr="00DF682E"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lorization And Conservation of Arid Ecosystems </w:t>
      </w:r>
      <w:r w:rsidRPr="00DF682E">
        <w:rPr>
          <w:rFonts w:asciiTheme="majorBidi" w:hAnsiTheme="majorBidi" w:cstheme="majorBidi"/>
          <w:sz w:val="20"/>
          <w:szCs w:val="20"/>
        </w:rPr>
        <w:t xml:space="preserve">Faculty of </w:t>
      </w:r>
      <w:r w:rsidRPr="00DF682E"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Natural and Life </w:t>
      </w:r>
      <w:r w:rsidRPr="00DF682E">
        <w:rPr>
          <w:rFonts w:asciiTheme="majorBidi" w:hAnsiTheme="majorBidi" w:cstheme="majorBidi"/>
          <w:sz w:val="20"/>
          <w:szCs w:val="20"/>
        </w:rPr>
        <w:t>Va</w:t>
      </w:r>
      <w:r w:rsidRPr="00DF682E">
        <w:rPr>
          <w:rStyle w:val="fontstyle01"/>
          <w:rFonts w:asciiTheme="majorBidi" w:hAnsiTheme="majorBidi" w:cstheme="majorBidi"/>
          <w:color w:val="auto"/>
          <w:sz w:val="20"/>
          <w:szCs w:val="20"/>
        </w:rPr>
        <w:t>lorization And Conservation of Arid Ecosystems</w:t>
      </w:r>
      <w:r w:rsidRPr="00DF682E">
        <w:rPr>
          <w:rFonts w:asciiTheme="majorBidi" w:hAnsiTheme="majorBidi" w:cstheme="majorBidi"/>
          <w:sz w:val="20"/>
          <w:szCs w:val="20"/>
        </w:rPr>
        <w:t xml:space="preserve"> Va</w:t>
      </w:r>
      <w:r w:rsidRPr="00DF682E"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lorization And Conservation of Arid Ecosystems </w:t>
      </w:r>
      <w:r w:rsidRPr="00DF682E">
        <w:rPr>
          <w:rFonts w:asciiTheme="majorBidi" w:hAnsiTheme="majorBidi" w:cstheme="majorBidi"/>
          <w:sz w:val="20"/>
          <w:szCs w:val="20"/>
        </w:rPr>
        <w:t xml:space="preserve">Faculty of </w:t>
      </w:r>
      <w:r w:rsidRPr="00DF682E"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Natural and Life </w:t>
      </w:r>
      <w:r w:rsidRPr="00DF682E">
        <w:rPr>
          <w:rFonts w:asciiTheme="majorBidi" w:hAnsiTheme="majorBidi" w:cstheme="majorBidi"/>
          <w:sz w:val="20"/>
          <w:szCs w:val="20"/>
        </w:rPr>
        <w:t>Va</w:t>
      </w:r>
      <w:r w:rsidRPr="00DF682E">
        <w:rPr>
          <w:rStyle w:val="fontstyle01"/>
          <w:rFonts w:asciiTheme="majorBidi" w:hAnsiTheme="majorBidi" w:cstheme="majorBidi"/>
          <w:color w:val="auto"/>
          <w:sz w:val="20"/>
          <w:szCs w:val="20"/>
        </w:rPr>
        <w:t>lorization And Conservation of Arid Ecosystems</w:t>
      </w:r>
      <w:r w:rsidRPr="00DF682E">
        <w:rPr>
          <w:rFonts w:asciiTheme="majorBidi" w:hAnsiTheme="majorBidi" w:cstheme="majorBidi"/>
          <w:sz w:val="20"/>
          <w:szCs w:val="20"/>
        </w:rPr>
        <w:t xml:space="preserve"> Va</w:t>
      </w:r>
      <w:r w:rsidRPr="00DF682E"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lorization And Conservation of Arid Ecosystems </w:t>
      </w:r>
      <w:r w:rsidRPr="00DF682E">
        <w:rPr>
          <w:rFonts w:asciiTheme="majorBidi" w:hAnsiTheme="majorBidi" w:cstheme="majorBidi"/>
          <w:sz w:val="20"/>
          <w:szCs w:val="20"/>
        </w:rPr>
        <w:t xml:space="preserve">Faculty of </w:t>
      </w:r>
      <w:r w:rsidRPr="00DF682E"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Natural and Life </w:t>
      </w:r>
      <w:r w:rsidRPr="00DF682E">
        <w:rPr>
          <w:rFonts w:asciiTheme="majorBidi" w:hAnsiTheme="majorBidi" w:cstheme="majorBidi"/>
          <w:sz w:val="20"/>
          <w:szCs w:val="20"/>
        </w:rPr>
        <w:t>Va</w:t>
      </w:r>
      <w:r w:rsidRPr="00DF682E">
        <w:rPr>
          <w:rStyle w:val="fontstyle01"/>
          <w:rFonts w:asciiTheme="majorBidi" w:hAnsiTheme="majorBidi" w:cstheme="majorBidi"/>
          <w:color w:val="auto"/>
          <w:sz w:val="20"/>
          <w:szCs w:val="20"/>
        </w:rPr>
        <w:t>lorization And Conservation of Arid Ecosystems</w:t>
      </w:r>
      <w:r w:rsidRPr="00DF682E">
        <w:rPr>
          <w:rFonts w:asciiTheme="majorBidi" w:hAnsiTheme="majorBidi" w:cstheme="majorBidi"/>
          <w:sz w:val="20"/>
          <w:szCs w:val="20"/>
        </w:rPr>
        <w:t xml:space="preserve"> Va</w:t>
      </w:r>
      <w:r w:rsidRPr="00DF682E"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lorization And Conservation of Arid Ecosystems </w:t>
      </w:r>
      <w:r w:rsidRPr="00DF682E">
        <w:rPr>
          <w:rFonts w:asciiTheme="majorBidi" w:hAnsiTheme="majorBidi" w:cstheme="majorBidi"/>
          <w:sz w:val="20"/>
          <w:szCs w:val="20"/>
        </w:rPr>
        <w:t xml:space="preserve">Faculty of </w:t>
      </w:r>
      <w:r w:rsidRPr="00DF682E"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Natural and Life </w:t>
      </w:r>
      <w:r w:rsidRPr="00DF682E">
        <w:rPr>
          <w:rFonts w:asciiTheme="majorBidi" w:hAnsiTheme="majorBidi" w:cstheme="majorBidi"/>
          <w:sz w:val="20"/>
          <w:szCs w:val="20"/>
        </w:rPr>
        <w:t>Va</w:t>
      </w:r>
      <w:r w:rsidRPr="00DF682E">
        <w:rPr>
          <w:rStyle w:val="fontstyle01"/>
          <w:rFonts w:asciiTheme="majorBidi" w:hAnsiTheme="majorBidi" w:cstheme="majorBidi"/>
          <w:color w:val="auto"/>
          <w:sz w:val="20"/>
          <w:szCs w:val="20"/>
        </w:rPr>
        <w:t>lorization And Conservation of Arid Ecosystems</w:t>
      </w:r>
      <w:r w:rsidRPr="00DF682E">
        <w:rPr>
          <w:rFonts w:asciiTheme="majorBidi" w:hAnsiTheme="majorBidi" w:cstheme="majorBidi"/>
          <w:sz w:val="20"/>
          <w:szCs w:val="20"/>
        </w:rPr>
        <w:t xml:space="preserve"> Va</w:t>
      </w:r>
      <w:r w:rsidRPr="00DF682E"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lorization And Conservation of Arid Ecosystems </w:t>
      </w:r>
      <w:r w:rsidRPr="00DF682E">
        <w:rPr>
          <w:rFonts w:asciiTheme="majorBidi" w:hAnsiTheme="majorBidi" w:cstheme="majorBidi"/>
          <w:sz w:val="20"/>
          <w:szCs w:val="20"/>
        </w:rPr>
        <w:t xml:space="preserve">Faculty of </w:t>
      </w:r>
      <w:r w:rsidRPr="00DF682E"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Natural and Life </w:t>
      </w:r>
      <w:r w:rsidRPr="00DF682E">
        <w:rPr>
          <w:rFonts w:asciiTheme="majorBidi" w:hAnsiTheme="majorBidi" w:cstheme="majorBidi"/>
          <w:sz w:val="20"/>
          <w:szCs w:val="20"/>
        </w:rPr>
        <w:t>Va</w:t>
      </w:r>
      <w:r w:rsidRPr="00DF682E">
        <w:rPr>
          <w:rStyle w:val="fontstyle01"/>
          <w:rFonts w:asciiTheme="majorBidi" w:hAnsiTheme="majorBidi" w:cstheme="majorBidi"/>
          <w:color w:val="auto"/>
          <w:sz w:val="20"/>
          <w:szCs w:val="20"/>
        </w:rPr>
        <w:t>lorization And Conservation of Arid Ecosystems</w:t>
      </w:r>
      <w:r w:rsidRPr="00DF682E">
        <w:rPr>
          <w:rFonts w:asciiTheme="majorBidi" w:hAnsiTheme="majorBidi" w:cstheme="majorBidi"/>
          <w:sz w:val="20"/>
          <w:szCs w:val="20"/>
        </w:rPr>
        <w:t xml:space="preserve"> Va</w:t>
      </w:r>
      <w:r w:rsidRPr="00DF682E">
        <w:rPr>
          <w:rStyle w:val="fontstyle01"/>
          <w:rFonts w:asciiTheme="majorBidi" w:hAnsiTheme="majorBidi" w:cstheme="majorBidi"/>
          <w:color w:val="auto"/>
          <w:sz w:val="20"/>
          <w:szCs w:val="20"/>
        </w:rPr>
        <w:t xml:space="preserve">lorization And Conservation of Arid Ecosystems </w:t>
      </w:r>
      <w:r w:rsidRPr="00DF682E">
        <w:rPr>
          <w:rFonts w:asciiTheme="majorBidi" w:hAnsiTheme="majorBidi" w:cstheme="majorBidi"/>
          <w:sz w:val="20"/>
          <w:szCs w:val="20"/>
        </w:rPr>
        <w:t>Va</w:t>
      </w:r>
      <w:r w:rsidRPr="00DF682E">
        <w:rPr>
          <w:rStyle w:val="fontstyle01"/>
          <w:rFonts w:asciiTheme="majorBidi" w:hAnsiTheme="majorBidi" w:cstheme="majorBidi"/>
          <w:color w:val="auto"/>
          <w:sz w:val="20"/>
          <w:szCs w:val="20"/>
        </w:rPr>
        <w:t>lorization And Conservation of Arid Ecosystems.</w:t>
      </w:r>
    </w:p>
    <w:p w:rsidR="00CF56A8" w:rsidRPr="00DF682E" w:rsidRDefault="00CF56A8" w:rsidP="00DF682E">
      <w:pPr>
        <w:jc w:val="both"/>
        <w:rPr>
          <w:rFonts w:asciiTheme="majorBidi" w:hAnsiTheme="majorBidi" w:cstheme="majorBidi"/>
        </w:rPr>
      </w:pPr>
      <w:r w:rsidRPr="00DF682E">
        <w:rPr>
          <w:rFonts w:asciiTheme="majorBidi" w:hAnsiTheme="majorBidi" w:cstheme="majorBidi"/>
        </w:rPr>
        <w:t>First letter of word must be capital in Keywords. Keywords should not exceed 6 words.</w:t>
      </w:r>
    </w:p>
    <w:p w:rsidR="00CF56A8" w:rsidRPr="00DF682E" w:rsidRDefault="00CF56A8" w:rsidP="00DF682E">
      <w:pPr>
        <w:jc w:val="both"/>
        <w:rPr>
          <w:rFonts w:asciiTheme="majorBidi" w:hAnsiTheme="majorBidi" w:cstheme="majorBidi"/>
        </w:rPr>
      </w:pPr>
      <w:r w:rsidRPr="00DF682E">
        <w:rPr>
          <w:rFonts w:asciiTheme="majorBidi" w:hAnsiTheme="majorBidi" w:cstheme="majorBidi"/>
          <w:b/>
          <w:bCs/>
        </w:rPr>
        <w:t>Keywords:</w:t>
      </w:r>
      <w:r w:rsidRPr="00DF682E">
        <w:rPr>
          <w:rFonts w:asciiTheme="majorBidi" w:hAnsiTheme="majorBidi" w:cstheme="majorBidi"/>
        </w:rPr>
        <w:t xml:space="preserve"> Keyword1, Keyword2, Keyword3, Keyword4, Keyword5, Keyword6</w:t>
      </w:r>
    </w:p>
    <w:p w:rsidR="00067AEE" w:rsidRPr="00606E2E" w:rsidRDefault="00240296" w:rsidP="00DF682E">
      <w:pPr>
        <w:rPr>
          <w:rFonts w:asciiTheme="majorBidi" w:hAnsiTheme="majorBidi" w:cstheme="majorBidi"/>
          <w:b/>
          <w:bCs/>
          <w:sz w:val="24"/>
          <w:szCs w:val="24"/>
        </w:rPr>
      </w:pPr>
      <w:r>
        <w:lastRenderedPageBreak/>
        <w:br/>
      </w:r>
      <w:r w:rsidRPr="00606E2E">
        <w:rPr>
          <w:rFonts w:asciiTheme="majorBidi" w:hAnsiTheme="majorBidi" w:cstheme="majorBidi"/>
          <w:b/>
          <w:bCs/>
          <w:color w:val="E36C0A" w:themeColor="accent6" w:themeShade="BF"/>
          <w:sz w:val="28"/>
          <w:szCs w:val="28"/>
        </w:rPr>
        <w:t>Presentation Type (Choose One)</w:t>
      </w:r>
    </w:p>
    <w:p w:rsidR="00606E2E" w:rsidRPr="00606E2E" w:rsidRDefault="00606E2E" w:rsidP="00606E2E">
      <w:pPr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="Times New Roman" w:eastAsia="Calibri" w:hAnsi="Times New Roman" w:cs="Sultan bold"/>
            <w:b/>
            <w:bCs/>
            <w:color w:val="000000"/>
            <w:sz w:val="24"/>
            <w:szCs w:val="24"/>
            <w:lang w:val="fr-FR"/>
          </w:rPr>
          <w:id w:val="1441260739"/>
          <w14:checkbox>
            <w14:checked w14:val="0"/>
            <w14:checkedState w14:val="0051" w14:font="Wingdings 2"/>
            <w14:uncheckedState w14:val="00A3" w14:font="Wingdings 2"/>
          </w14:checkbox>
        </w:sdtPr>
        <w:sdtContent>
          <w:r w:rsidRPr="00606E2E">
            <w:rPr>
              <w:rFonts w:ascii="Times New Roman" w:eastAsia="Calibri" w:hAnsi="Times New Roman" w:cs="Sultan bold"/>
              <w:b/>
              <w:bCs/>
              <w:color w:val="000000"/>
              <w:sz w:val="24"/>
              <w:szCs w:val="24"/>
              <w:lang w:val="fr-FR"/>
            </w:rPr>
            <w:sym w:font="Wingdings 2" w:char="F0A3"/>
          </w:r>
        </w:sdtContent>
      </w:sdt>
      <w:r w:rsidRPr="00606E2E">
        <w:rPr>
          <w:rFonts w:asciiTheme="majorBidi" w:hAnsiTheme="majorBidi" w:cstheme="majorBidi"/>
          <w:sz w:val="24"/>
          <w:szCs w:val="24"/>
        </w:rPr>
        <w:t xml:space="preserve"> </w:t>
      </w:r>
      <w:r w:rsidR="00240296" w:rsidRPr="00606E2E">
        <w:rPr>
          <w:rFonts w:asciiTheme="majorBidi" w:hAnsiTheme="majorBidi" w:cstheme="majorBidi"/>
          <w:sz w:val="24"/>
          <w:szCs w:val="24"/>
        </w:rPr>
        <w:t>Oral Presentation</w:t>
      </w:r>
      <w:r w:rsidR="00240296" w:rsidRPr="00606E2E">
        <w:rPr>
          <w:rFonts w:asciiTheme="majorBidi" w:hAnsiTheme="majorBidi" w:cstheme="majorBidi"/>
          <w:sz w:val="24"/>
          <w:szCs w:val="24"/>
        </w:rPr>
        <w:br/>
      </w:r>
      <w:sdt>
        <w:sdtPr>
          <w:rPr>
            <w:rFonts w:ascii="Times New Roman" w:eastAsia="Calibri" w:hAnsi="Times New Roman" w:cs="Sultan bold"/>
            <w:b/>
            <w:bCs/>
            <w:color w:val="000000"/>
            <w:sz w:val="24"/>
            <w:szCs w:val="24"/>
            <w:lang w:val="fr-FR"/>
          </w:rPr>
          <w:id w:val="-897819743"/>
          <w14:checkbox>
            <w14:checked w14:val="0"/>
            <w14:checkedState w14:val="0051" w14:font="Wingdings 2"/>
            <w14:uncheckedState w14:val="00A3" w14:font="Wingdings 2"/>
          </w14:checkbox>
        </w:sdtPr>
        <w:sdtContent>
          <w:r w:rsidRPr="00606E2E">
            <w:rPr>
              <w:rFonts w:ascii="Times New Roman" w:eastAsia="Calibri" w:hAnsi="Times New Roman" w:cs="Sultan bold"/>
              <w:b/>
              <w:bCs/>
              <w:color w:val="000000"/>
              <w:sz w:val="24"/>
              <w:szCs w:val="24"/>
              <w:lang w:val="fr-FR"/>
            </w:rPr>
            <w:sym w:font="Wingdings 2" w:char="F0A3"/>
          </w:r>
        </w:sdtContent>
      </w:sdt>
      <w:r w:rsidR="00240296" w:rsidRPr="00606E2E">
        <w:rPr>
          <w:rFonts w:asciiTheme="majorBidi" w:hAnsiTheme="majorBidi" w:cstheme="majorBidi"/>
          <w:sz w:val="24"/>
          <w:szCs w:val="24"/>
        </w:rPr>
        <w:t xml:space="preserve"> Poster Presentation</w:t>
      </w:r>
      <w:r w:rsidR="00240296" w:rsidRPr="00606E2E">
        <w:rPr>
          <w:rFonts w:asciiTheme="majorBidi" w:hAnsiTheme="majorBidi" w:cstheme="majorBidi"/>
          <w:sz w:val="24"/>
          <w:szCs w:val="24"/>
        </w:rPr>
        <w:br/>
      </w:r>
      <w:sdt>
        <w:sdtPr>
          <w:rPr>
            <w:rFonts w:ascii="Times New Roman" w:eastAsia="Calibri" w:hAnsi="Times New Roman" w:cs="Sultan bold"/>
            <w:b/>
            <w:bCs/>
            <w:color w:val="000000"/>
            <w:sz w:val="24"/>
            <w:szCs w:val="24"/>
            <w:lang w:val="fr-FR"/>
          </w:rPr>
          <w:id w:val="-838543328"/>
          <w14:checkbox>
            <w14:checked w14:val="0"/>
            <w14:checkedState w14:val="0051" w14:font="Wingdings 2"/>
            <w14:uncheckedState w14:val="00A3" w14:font="Wingdings 2"/>
          </w14:checkbox>
        </w:sdtPr>
        <w:sdtContent>
          <w:r w:rsidRPr="00606E2E">
            <w:rPr>
              <w:rFonts w:ascii="Times New Roman" w:eastAsia="Calibri" w:hAnsi="Times New Roman" w:cs="Sultan bold"/>
              <w:b/>
              <w:bCs/>
              <w:color w:val="000000"/>
              <w:sz w:val="24"/>
              <w:szCs w:val="24"/>
              <w:lang w:val="fr-FR"/>
            </w:rPr>
            <w:sym w:font="Wingdings 2" w:char="F0A3"/>
          </w:r>
        </w:sdtContent>
      </w:sdt>
      <w:r w:rsidR="00240296" w:rsidRPr="00606E2E">
        <w:rPr>
          <w:rFonts w:asciiTheme="majorBidi" w:hAnsiTheme="majorBidi" w:cstheme="majorBidi"/>
          <w:sz w:val="24"/>
          <w:szCs w:val="24"/>
        </w:rPr>
        <w:t xml:space="preserve"> No preference</w:t>
      </w:r>
    </w:p>
    <w:p w:rsidR="00067AEE" w:rsidRPr="00606E2E" w:rsidRDefault="00240296" w:rsidP="00606E2E">
      <w:pPr>
        <w:rPr>
          <w:rFonts w:asciiTheme="majorBidi" w:hAnsiTheme="majorBidi" w:cstheme="majorBidi"/>
          <w:b/>
          <w:bCs/>
        </w:rPr>
      </w:pPr>
      <w:r w:rsidRPr="00DF682E">
        <w:rPr>
          <w:rFonts w:asciiTheme="majorBidi" w:hAnsiTheme="majorBidi"/>
        </w:rPr>
        <w:br/>
      </w:r>
      <w:r w:rsidRPr="00606E2E">
        <w:rPr>
          <w:rFonts w:asciiTheme="majorBidi" w:hAnsiTheme="majorBidi"/>
          <w:b/>
          <w:bCs/>
          <w:color w:val="E36C0A" w:themeColor="accent6" w:themeShade="BF"/>
          <w:sz w:val="28"/>
          <w:szCs w:val="28"/>
        </w:rPr>
        <w:t>Congress Theme (Choose One)</w:t>
      </w:r>
      <w:r w:rsidR="00606E2E">
        <w:rPr>
          <w:rFonts w:asciiTheme="majorBidi" w:hAnsiTheme="majorBidi"/>
          <w:b/>
          <w:bCs/>
          <w:color w:val="E36C0A" w:themeColor="accent6" w:themeShade="BF"/>
          <w:sz w:val="28"/>
          <w:szCs w:val="28"/>
        </w:rPr>
        <w:t>:</w:t>
      </w:r>
    </w:p>
    <w:p w:rsidR="00067AEE" w:rsidRPr="00606E2E" w:rsidRDefault="00606E2E" w:rsidP="00606E2E">
      <w:pPr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="Times New Roman" w:eastAsia="Calibri" w:hAnsi="Times New Roman" w:cs="Sultan bold"/>
            <w:b/>
            <w:bCs/>
            <w:color w:val="000000"/>
            <w:sz w:val="24"/>
            <w:szCs w:val="24"/>
            <w:lang w:val="fr-FR"/>
          </w:rPr>
          <w:id w:val="-2069791173"/>
          <w14:checkbox>
            <w14:checked w14:val="0"/>
            <w14:checkedState w14:val="0051" w14:font="Wingdings 2"/>
            <w14:uncheckedState w14:val="00A3" w14:font="Wingdings 2"/>
          </w14:checkbox>
        </w:sdtPr>
        <w:sdtContent>
          <w:r>
            <w:rPr>
              <w:rFonts w:ascii="Times New Roman" w:eastAsia="Calibri" w:hAnsi="Times New Roman" w:cs="Sultan bold"/>
              <w:b/>
              <w:bCs/>
              <w:color w:val="000000"/>
              <w:sz w:val="24"/>
              <w:szCs w:val="24"/>
              <w:lang w:val="fr-FR"/>
            </w:rPr>
            <w:sym w:font="Wingdings 2" w:char="F0A3"/>
          </w:r>
        </w:sdtContent>
      </w:sdt>
      <w:r w:rsidR="00240296" w:rsidRPr="00606E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40296" w:rsidRPr="00606E2E">
        <w:rPr>
          <w:rFonts w:asciiTheme="majorBidi" w:hAnsiTheme="majorBidi" w:cstheme="majorBidi"/>
          <w:sz w:val="24"/>
          <w:szCs w:val="24"/>
        </w:rPr>
        <w:t>Faunistic</w:t>
      </w:r>
      <w:proofErr w:type="spellEnd"/>
      <w:r w:rsidR="00240296" w:rsidRPr="00606E2E">
        <w:rPr>
          <w:rFonts w:asciiTheme="majorBidi" w:hAnsiTheme="majorBidi" w:cstheme="majorBidi"/>
          <w:sz w:val="24"/>
          <w:szCs w:val="24"/>
        </w:rPr>
        <w:t xml:space="preserve"> biodiversity</w:t>
      </w:r>
      <w:r w:rsidR="00240296" w:rsidRPr="00606E2E">
        <w:rPr>
          <w:rFonts w:asciiTheme="majorBidi" w:hAnsiTheme="majorBidi" w:cstheme="majorBidi"/>
          <w:sz w:val="24"/>
          <w:szCs w:val="24"/>
        </w:rPr>
        <w:br/>
      </w:r>
      <w:sdt>
        <w:sdtPr>
          <w:rPr>
            <w:rFonts w:ascii="Times New Roman" w:eastAsia="Calibri" w:hAnsi="Times New Roman" w:cs="Sultan bold"/>
            <w:b/>
            <w:bCs/>
            <w:color w:val="000000"/>
            <w:sz w:val="24"/>
            <w:szCs w:val="24"/>
            <w:lang w:val="fr-FR"/>
          </w:rPr>
          <w:id w:val="-1438050150"/>
          <w14:checkbox>
            <w14:checked w14:val="0"/>
            <w14:checkedState w14:val="0051" w14:font="Wingdings 2"/>
            <w14:uncheckedState w14:val="00A3" w14:font="Wingdings 2"/>
          </w14:checkbox>
        </w:sdtPr>
        <w:sdtContent>
          <w:r w:rsidRPr="00606E2E">
            <w:rPr>
              <w:rFonts w:ascii="Times New Roman" w:eastAsia="Calibri" w:hAnsi="Times New Roman" w:cs="Sultan bold"/>
              <w:b/>
              <w:bCs/>
              <w:color w:val="000000"/>
              <w:sz w:val="24"/>
              <w:szCs w:val="24"/>
              <w:lang w:val="fr-FR"/>
            </w:rPr>
            <w:sym w:font="Wingdings 2" w:char="F0A3"/>
          </w:r>
        </w:sdtContent>
      </w:sdt>
      <w:r w:rsidR="00240296" w:rsidRPr="00606E2E">
        <w:rPr>
          <w:rFonts w:asciiTheme="majorBidi" w:hAnsiTheme="majorBidi" w:cstheme="majorBidi"/>
          <w:sz w:val="24"/>
          <w:szCs w:val="24"/>
        </w:rPr>
        <w:t xml:space="preserve"> Floristic biodiversity</w:t>
      </w:r>
      <w:r w:rsidR="00240296" w:rsidRPr="00606E2E">
        <w:rPr>
          <w:rFonts w:asciiTheme="majorBidi" w:hAnsiTheme="majorBidi" w:cstheme="majorBidi"/>
          <w:sz w:val="24"/>
          <w:szCs w:val="24"/>
        </w:rPr>
        <w:br/>
      </w:r>
      <w:sdt>
        <w:sdtPr>
          <w:rPr>
            <w:rFonts w:ascii="Times New Roman" w:eastAsia="Calibri" w:hAnsi="Times New Roman" w:cs="Sultan bold"/>
            <w:b/>
            <w:bCs/>
            <w:color w:val="000000"/>
            <w:sz w:val="24"/>
            <w:szCs w:val="24"/>
            <w:lang w:val="fr-FR"/>
          </w:rPr>
          <w:id w:val="1788077299"/>
          <w14:checkbox>
            <w14:checked w14:val="0"/>
            <w14:checkedState w14:val="0051" w14:font="Wingdings 2"/>
            <w14:uncheckedState w14:val="00A3" w14:font="Wingdings 2"/>
          </w14:checkbox>
        </w:sdtPr>
        <w:sdtContent>
          <w:r w:rsidRPr="00606E2E">
            <w:rPr>
              <w:rFonts w:ascii="Times New Roman" w:eastAsia="Calibri" w:hAnsi="Times New Roman" w:cs="Sultan bold"/>
              <w:b/>
              <w:bCs/>
              <w:color w:val="000000"/>
              <w:sz w:val="24"/>
              <w:szCs w:val="24"/>
              <w:lang w:val="fr-FR"/>
            </w:rPr>
            <w:sym w:font="Wingdings 2" w:char="F0A3"/>
          </w:r>
        </w:sdtContent>
      </w:sdt>
      <w:r w:rsidR="00240296" w:rsidRPr="00606E2E">
        <w:rPr>
          <w:rFonts w:asciiTheme="majorBidi" w:hAnsiTheme="majorBidi" w:cstheme="majorBidi"/>
          <w:sz w:val="24"/>
          <w:szCs w:val="24"/>
        </w:rPr>
        <w:t xml:space="preserve"> Microbial ecos</w:t>
      </w:r>
      <w:r w:rsidR="00CF56A8" w:rsidRPr="00606E2E">
        <w:rPr>
          <w:rFonts w:asciiTheme="majorBidi" w:hAnsiTheme="majorBidi" w:cstheme="majorBidi"/>
          <w:sz w:val="24"/>
          <w:szCs w:val="24"/>
        </w:rPr>
        <w:t>ystems</w:t>
      </w:r>
      <w:r w:rsidR="00CF56A8" w:rsidRPr="00606E2E">
        <w:rPr>
          <w:rFonts w:asciiTheme="majorBidi" w:hAnsiTheme="majorBidi" w:cstheme="majorBidi"/>
          <w:sz w:val="24"/>
          <w:szCs w:val="24"/>
        </w:rPr>
        <w:br/>
      </w:r>
      <w:sdt>
        <w:sdtPr>
          <w:rPr>
            <w:rFonts w:ascii="Times New Roman" w:eastAsia="Calibri" w:hAnsi="Times New Roman" w:cs="Sultan bold"/>
            <w:b/>
            <w:bCs/>
            <w:color w:val="000000"/>
            <w:sz w:val="24"/>
            <w:szCs w:val="24"/>
            <w:lang w:val="fr-FR"/>
          </w:rPr>
          <w:id w:val="-1157916181"/>
          <w14:checkbox>
            <w14:checked w14:val="0"/>
            <w14:checkedState w14:val="0051" w14:font="Wingdings 2"/>
            <w14:uncheckedState w14:val="00A3" w14:font="Wingdings 2"/>
          </w14:checkbox>
        </w:sdtPr>
        <w:sdtContent>
          <w:r w:rsidRPr="00606E2E">
            <w:rPr>
              <w:rFonts w:ascii="Times New Roman" w:eastAsia="Calibri" w:hAnsi="Times New Roman" w:cs="Sultan bold"/>
              <w:b/>
              <w:bCs/>
              <w:color w:val="000000"/>
              <w:sz w:val="24"/>
              <w:szCs w:val="24"/>
              <w:lang w:val="fr-FR"/>
            </w:rPr>
            <w:sym w:font="Wingdings 2" w:char="F0A3"/>
          </w:r>
        </w:sdtContent>
      </w:sdt>
      <w:r w:rsidR="00CF56A8" w:rsidRPr="00606E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56A8" w:rsidRPr="00606E2E">
        <w:rPr>
          <w:rFonts w:asciiTheme="majorBidi" w:hAnsiTheme="majorBidi" w:cstheme="majorBidi"/>
          <w:sz w:val="24"/>
          <w:szCs w:val="24"/>
        </w:rPr>
        <w:t>Agrosystem</w:t>
      </w:r>
      <w:proofErr w:type="spellEnd"/>
      <w:r w:rsidR="00CF56A8" w:rsidRPr="00606E2E">
        <w:rPr>
          <w:rFonts w:asciiTheme="majorBidi" w:hAnsiTheme="majorBidi" w:cstheme="majorBidi"/>
          <w:sz w:val="24"/>
          <w:szCs w:val="24"/>
        </w:rPr>
        <w:t xml:space="preserve"> functioning</w:t>
      </w:r>
      <w:r w:rsidR="00240296" w:rsidRPr="00606E2E">
        <w:rPr>
          <w:rFonts w:asciiTheme="majorBidi" w:hAnsiTheme="majorBidi" w:cstheme="majorBidi"/>
          <w:sz w:val="24"/>
          <w:szCs w:val="24"/>
        </w:rPr>
        <w:br/>
      </w:r>
      <w:sdt>
        <w:sdtPr>
          <w:rPr>
            <w:rFonts w:ascii="Times New Roman" w:eastAsia="Calibri" w:hAnsi="Times New Roman" w:cs="Sultan bold"/>
            <w:b/>
            <w:bCs/>
            <w:color w:val="000000"/>
            <w:sz w:val="24"/>
            <w:szCs w:val="24"/>
            <w:lang w:val="fr-FR"/>
          </w:rPr>
          <w:id w:val="-1933888726"/>
          <w14:checkbox>
            <w14:checked w14:val="0"/>
            <w14:checkedState w14:val="0051" w14:font="Wingdings 2"/>
            <w14:uncheckedState w14:val="00A3" w14:font="Wingdings 2"/>
          </w14:checkbox>
        </w:sdtPr>
        <w:sdtContent>
          <w:r w:rsidRPr="00606E2E">
            <w:rPr>
              <w:rFonts w:ascii="Times New Roman" w:eastAsia="Calibri" w:hAnsi="Times New Roman" w:cs="Sultan bold"/>
              <w:b/>
              <w:bCs/>
              <w:color w:val="000000"/>
              <w:sz w:val="24"/>
              <w:szCs w:val="24"/>
              <w:lang w:val="fr-FR"/>
            </w:rPr>
            <w:sym w:font="Wingdings 2" w:char="F0A3"/>
          </w:r>
        </w:sdtContent>
      </w:sdt>
      <w:r w:rsidRPr="00606E2E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606E2E">
        <w:rPr>
          <w:rFonts w:asciiTheme="majorBidi" w:hAnsiTheme="majorBidi" w:cstheme="majorBidi"/>
          <w:sz w:val="24"/>
          <w:szCs w:val="24"/>
        </w:rPr>
        <w:t>Others</w:t>
      </w:r>
      <w:proofErr w:type="gramEnd"/>
      <w:r w:rsidRPr="00606E2E">
        <w:rPr>
          <w:rFonts w:asciiTheme="majorBidi" w:hAnsiTheme="majorBidi" w:cstheme="majorBidi"/>
          <w:sz w:val="24"/>
          <w:szCs w:val="24"/>
        </w:rPr>
        <w:t xml:space="preserve">: </w:t>
      </w:r>
    </w:p>
    <w:p w:rsidR="00067AEE" w:rsidRDefault="00240296">
      <w:pPr>
        <w:pStyle w:val="Titre2"/>
        <w:rPr>
          <w:rFonts w:asciiTheme="majorBidi" w:hAnsiTheme="majorBidi"/>
          <w:color w:val="E36C0A" w:themeColor="accent6" w:themeShade="BF"/>
          <w:sz w:val="28"/>
          <w:szCs w:val="28"/>
        </w:rPr>
      </w:pPr>
      <w:r w:rsidRPr="00DF682E">
        <w:rPr>
          <w:rFonts w:asciiTheme="majorBidi" w:hAnsiTheme="majorBidi"/>
          <w:sz w:val="22"/>
          <w:szCs w:val="22"/>
        </w:rPr>
        <w:br/>
      </w:r>
      <w:r w:rsidRPr="00606E2E">
        <w:rPr>
          <w:rFonts w:asciiTheme="majorBidi" w:hAnsiTheme="majorBidi"/>
          <w:color w:val="E36C0A" w:themeColor="accent6" w:themeShade="BF"/>
          <w:sz w:val="28"/>
          <w:szCs w:val="28"/>
        </w:rPr>
        <w:t>Submission Guidelines</w:t>
      </w:r>
      <w:r w:rsidR="00606E2E">
        <w:rPr>
          <w:rFonts w:asciiTheme="majorBidi" w:hAnsiTheme="majorBidi"/>
          <w:color w:val="E36C0A" w:themeColor="accent6" w:themeShade="BF"/>
          <w:sz w:val="28"/>
          <w:szCs w:val="28"/>
        </w:rPr>
        <w:t>:</w:t>
      </w:r>
      <w:bookmarkStart w:id="0" w:name="_GoBack"/>
      <w:bookmarkEnd w:id="0"/>
    </w:p>
    <w:p w:rsidR="00606E2E" w:rsidRPr="00606E2E" w:rsidRDefault="00606E2E" w:rsidP="00606E2E"/>
    <w:p w:rsidR="00005A27" w:rsidRPr="00DF682E" w:rsidRDefault="00240296" w:rsidP="00606E2E">
      <w:pPr>
        <w:spacing w:line="360" w:lineRule="auto"/>
        <w:rPr>
          <w:rFonts w:asciiTheme="majorBidi" w:hAnsiTheme="majorBidi" w:cstheme="majorBidi"/>
        </w:rPr>
      </w:pPr>
      <w:r w:rsidRPr="00DF682E">
        <w:rPr>
          <w:rFonts w:asciiTheme="majorBidi" w:hAnsiTheme="majorBidi" w:cstheme="majorBidi"/>
        </w:rPr>
        <w:t>- Abstracts must be submitted in Word format (.doc or .docx).</w:t>
      </w:r>
      <w:r w:rsidRPr="00DF682E">
        <w:rPr>
          <w:rFonts w:asciiTheme="majorBidi" w:hAnsiTheme="majorBidi" w:cstheme="majorBidi"/>
        </w:rPr>
        <w:br/>
        <w:t>- File name format: ICVCAE2025_Abstract_LastName.docx</w:t>
      </w:r>
      <w:r w:rsidRPr="00DF682E">
        <w:rPr>
          <w:rFonts w:asciiTheme="majorBidi" w:hAnsiTheme="majorBidi" w:cstheme="majorBidi"/>
        </w:rPr>
        <w:br/>
        <w:t xml:space="preserve">- Submit via email to: </w:t>
      </w:r>
      <w:r w:rsidR="00606E2E" w:rsidRPr="00606E2E">
        <w:rPr>
          <w:rFonts w:asciiTheme="majorBidi" w:hAnsiTheme="majorBidi" w:cstheme="majorBidi"/>
          <w:color w:val="010101"/>
        </w:rPr>
        <w:t>icvcae@univ-ghardaia.edu.dz</w:t>
      </w:r>
      <w:r w:rsidR="00606E2E">
        <w:rPr>
          <w:rFonts w:asciiTheme="majorBidi" w:hAnsiTheme="majorBidi" w:cstheme="majorBidi"/>
        </w:rPr>
        <w:t xml:space="preserve">, </w:t>
      </w:r>
      <w:r w:rsidRPr="00DF682E">
        <w:rPr>
          <w:rFonts w:asciiTheme="majorBidi" w:hAnsiTheme="majorBidi" w:cstheme="majorBidi"/>
        </w:rPr>
        <w:t xml:space="preserve">before October </w:t>
      </w:r>
      <w:r w:rsidR="00DF682E">
        <w:rPr>
          <w:rFonts w:asciiTheme="majorBidi" w:hAnsiTheme="majorBidi" w:cstheme="majorBidi"/>
        </w:rPr>
        <w:t>20</w:t>
      </w:r>
      <w:r w:rsidR="00DF682E" w:rsidRPr="00DF682E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DF682E">
        <w:rPr>
          <w:rFonts w:asciiTheme="majorBidi" w:hAnsiTheme="majorBidi" w:cstheme="majorBidi"/>
        </w:rPr>
        <w:t>, 2025.</w:t>
      </w:r>
      <w:r w:rsidRPr="00DF682E">
        <w:rPr>
          <w:rFonts w:asciiTheme="majorBidi" w:hAnsiTheme="majorBidi" w:cstheme="majorBidi"/>
        </w:rPr>
        <w:br/>
        <w:t xml:space="preserve">- </w:t>
      </w:r>
      <w:r w:rsidR="00606E2E">
        <w:t>English is the official language of the congress and must be used in all presentations and discussions."</w:t>
      </w:r>
    </w:p>
    <w:p w:rsidR="00005A27" w:rsidRPr="00005A27" w:rsidRDefault="00005A27" w:rsidP="00005A27"/>
    <w:p w:rsidR="00005A27" w:rsidRPr="00005A27" w:rsidRDefault="00005A27" w:rsidP="00005A27"/>
    <w:p w:rsidR="00067AEE" w:rsidRPr="00005A27" w:rsidRDefault="00067AEE" w:rsidP="00240296"/>
    <w:sectPr w:rsidR="00067AEE" w:rsidRPr="00005A27" w:rsidSect="00606E2E">
      <w:headerReference w:type="default" r:id="rId9"/>
      <w:pgSz w:w="12240" w:h="15840"/>
      <w:pgMar w:top="1134" w:right="851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0F8" w:rsidRDefault="002910F8" w:rsidP="00D541B4">
      <w:pPr>
        <w:spacing w:after="0" w:line="240" w:lineRule="auto"/>
      </w:pPr>
      <w:r>
        <w:separator/>
      </w:r>
    </w:p>
  </w:endnote>
  <w:endnote w:type="continuationSeparator" w:id="0">
    <w:p w:rsidR="002910F8" w:rsidRDefault="002910F8" w:rsidP="00D5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-Light">
    <w:altName w:val="Times New Roman"/>
    <w:panose1 w:val="00000000000000000000"/>
    <w:charset w:val="00"/>
    <w:family w:val="roman"/>
    <w:notTrueType/>
    <w:pitch w:val="default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0F8" w:rsidRDefault="002910F8" w:rsidP="00D541B4">
      <w:pPr>
        <w:spacing w:after="0" w:line="240" w:lineRule="auto"/>
      </w:pPr>
      <w:r>
        <w:separator/>
      </w:r>
    </w:p>
  </w:footnote>
  <w:footnote w:type="continuationSeparator" w:id="0">
    <w:p w:rsidR="002910F8" w:rsidRDefault="002910F8" w:rsidP="00D54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914" w:rsidRDefault="00CF56A8" w:rsidP="00CF56A8">
    <w:pPr>
      <w:pStyle w:val="En-tte"/>
      <w:tabs>
        <w:tab w:val="clear" w:pos="4680"/>
        <w:tab w:val="clear" w:pos="9360"/>
        <w:tab w:val="left" w:pos="5655"/>
      </w:tabs>
      <w:rPr>
        <w:rFonts w:ascii="Arial Black" w:hAnsi="Arial Black"/>
        <w:sz w:val="44"/>
        <w:szCs w:val="44"/>
      </w:rPr>
    </w:pPr>
    <w:r>
      <w:rPr>
        <w:rFonts w:ascii="Arial Black" w:hAnsi="Arial Black"/>
        <w:sz w:val="44"/>
        <w:szCs w:val="44"/>
      </w:rPr>
      <w:tab/>
    </w: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7735"/>
    </w:tblGrid>
    <w:tr w:rsidR="00E10914" w:rsidTr="00CF56A8">
      <w:tc>
        <w:tcPr>
          <w:tcW w:w="2376" w:type="dxa"/>
          <w:vAlign w:val="center"/>
        </w:tcPr>
        <w:p w:rsidR="00E10914" w:rsidRDefault="00E10914" w:rsidP="00CF56A8">
          <w:pPr>
            <w:pStyle w:val="En-tte"/>
            <w:jc w:val="center"/>
            <w:rPr>
              <w:rFonts w:ascii="Arial Black" w:hAnsi="Arial Black"/>
              <w:sz w:val="44"/>
              <w:szCs w:val="44"/>
            </w:rPr>
          </w:pPr>
          <w:r>
            <w:rPr>
              <w:noProof/>
              <w:lang w:val="fr-FR" w:eastAsia="fr-FR"/>
            </w:rPr>
            <w:drawing>
              <wp:inline distT="0" distB="0" distL="0" distR="0" wp14:anchorId="2EF404DC" wp14:editId="626B459C">
                <wp:extent cx="981075" cy="1052687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10526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5" w:type="dxa"/>
          <w:vAlign w:val="center"/>
        </w:tcPr>
        <w:p w:rsidR="00E10914" w:rsidRPr="002B1354" w:rsidRDefault="00E10914" w:rsidP="002B1354">
          <w:pPr>
            <w:pStyle w:val="En-tte"/>
            <w:jc w:val="center"/>
            <w:rPr>
              <w:sz w:val="20"/>
              <w:szCs w:val="20"/>
            </w:rPr>
          </w:pPr>
          <w:r w:rsidRPr="002B1354">
            <w:rPr>
              <w:rFonts w:ascii="Arial Black" w:hAnsi="Arial Black"/>
              <w:sz w:val="40"/>
              <w:szCs w:val="40"/>
            </w:rPr>
            <w:t>2</w:t>
          </w:r>
          <w:r>
            <w:rPr>
              <w:rFonts w:ascii="Arial Black" w:hAnsi="Arial Black"/>
              <w:sz w:val="40"/>
              <w:szCs w:val="40"/>
            </w:rPr>
            <w:t>5, 26</w:t>
          </w:r>
          <w:r w:rsidRPr="002B1354">
            <w:rPr>
              <w:rFonts w:ascii="Arial Black" w:hAnsi="Arial Black"/>
              <w:sz w:val="40"/>
              <w:szCs w:val="40"/>
            </w:rPr>
            <w:t xml:space="preserve"> </w:t>
          </w:r>
          <w:r w:rsidRPr="002B1354">
            <w:rPr>
              <w:rFonts w:ascii="Arial Black" w:hAnsi="Arial Black" w:cs="Calibri"/>
              <w:sz w:val="40"/>
              <w:szCs w:val="40"/>
            </w:rPr>
            <w:t>&amp;</w:t>
          </w:r>
          <w:r>
            <w:rPr>
              <w:rFonts w:ascii="Arial Black" w:hAnsi="Arial Black"/>
              <w:sz w:val="40"/>
              <w:szCs w:val="40"/>
            </w:rPr>
            <w:t xml:space="preserve"> </w:t>
          </w:r>
          <w:r w:rsidRPr="002B1354">
            <w:rPr>
              <w:rFonts w:ascii="Arial Black" w:hAnsi="Arial Black"/>
              <w:sz w:val="40"/>
              <w:szCs w:val="40"/>
            </w:rPr>
            <w:t xml:space="preserve">27 November 2025                   </w:t>
          </w:r>
          <w:proofErr w:type="spellStart"/>
          <w:r w:rsidRPr="002B1354">
            <w:rPr>
              <w:rFonts w:ascii="Arial Black" w:hAnsi="Arial Black"/>
              <w:sz w:val="40"/>
              <w:szCs w:val="40"/>
            </w:rPr>
            <w:t>Ghardaïa</w:t>
          </w:r>
          <w:proofErr w:type="spellEnd"/>
          <w:r w:rsidRPr="002B1354">
            <w:rPr>
              <w:rFonts w:ascii="Arial Black" w:hAnsi="Arial Black"/>
              <w:sz w:val="40"/>
              <w:szCs w:val="40"/>
            </w:rPr>
            <w:t xml:space="preserve"> University</w:t>
          </w:r>
        </w:p>
        <w:p w:rsidR="00E10914" w:rsidRPr="002B1354" w:rsidRDefault="00E10914" w:rsidP="002B1354">
          <w:pPr>
            <w:pStyle w:val="En-tte"/>
            <w:jc w:val="center"/>
            <w:rPr>
              <w:rFonts w:ascii="Arial Black" w:hAnsi="Arial Black"/>
              <w:sz w:val="20"/>
              <w:szCs w:val="20"/>
            </w:rPr>
          </w:pPr>
        </w:p>
      </w:tc>
    </w:tr>
  </w:tbl>
  <w:p w:rsidR="00E10914" w:rsidRDefault="00E10914" w:rsidP="00606E2E">
    <w:pPr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05A27"/>
    <w:rsid w:val="00034616"/>
    <w:rsid w:val="0006063C"/>
    <w:rsid w:val="00067AEE"/>
    <w:rsid w:val="0015074B"/>
    <w:rsid w:val="00240296"/>
    <w:rsid w:val="00270684"/>
    <w:rsid w:val="002910F8"/>
    <w:rsid w:val="0029639D"/>
    <w:rsid w:val="002B1354"/>
    <w:rsid w:val="00300BD9"/>
    <w:rsid w:val="00326F90"/>
    <w:rsid w:val="00592EDF"/>
    <w:rsid w:val="00606E2E"/>
    <w:rsid w:val="00937F19"/>
    <w:rsid w:val="00AA1D8D"/>
    <w:rsid w:val="00B47730"/>
    <w:rsid w:val="00CB0664"/>
    <w:rsid w:val="00CF56A8"/>
    <w:rsid w:val="00D541B4"/>
    <w:rsid w:val="00D86490"/>
    <w:rsid w:val="00DF682E"/>
    <w:rsid w:val="00E1091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D54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41B4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Policepardfaut"/>
    <w:rsid w:val="00270684"/>
    <w:rPr>
      <w:rFonts w:ascii="Dubai-Light" w:hAnsi="Dubai-Light" w:hint="default"/>
      <w:b w:val="0"/>
      <w:bCs w:val="0"/>
      <w:i w:val="0"/>
      <w:iCs w:val="0"/>
      <w:color w:val="5A452F"/>
      <w:sz w:val="18"/>
      <w:szCs w:val="18"/>
    </w:rPr>
  </w:style>
  <w:style w:type="table" w:customStyle="1" w:styleId="Listemoyenne2-Accent31">
    <w:name w:val="Liste moyenne 2 - Accent 31"/>
    <w:basedOn w:val="TableauNormal"/>
    <w:next w:val="Listemoyenne2-Accent3"/>
    <w:uiPriority w:val="66"/>
    <w:rsid w:val="00606E2E"/>
    <w:pPr>
      <w:spacing w:after="0" w:line="240" w:lineRule="auto"/>
    </w:pPr>
    <w:rPr>
      <w:rFonts w:ascii="Cambria" w:eastAsia="Times New Roman" w:hAnsi="Cambria" w:cs="Times New Roman"/>
      <w:color w:val="000000"/>
      <w:lang w:val="fr-FR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D54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41B4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Policepardfaut"/>
    <w:rsid w:val="00270684"/>
    <w:rPr>
      <w:rFonts w:ascii="Dubai-Light" w:hAnsi="Dubai-Light" w:hint="default"/>
      <w:b w:val="0"/>
      <w:bCs w:val="0"/>
      <w:i w:val="0"/>
      <w:iCs w:val="0"/>
      <w:color w:val="5A452F"/>
      <w:sz w:val="18"/>
      <w:szCs w:val="18"/>
    </w:rPr>
  </w:style>
  <w:style w:type="table" w:customStyle="1" w:styleId="Listemoyenne2-Accent31">
    <w:name w:val="Liste moyenne 2 - Accent 31"/>
    <w:basedOn w:val="TableauNormal"/>
    <w:next w:val="Listemoyenne2-Accent3"/>
    <w:uiPriority w:val="66"/>
    <w:rsid w:val="00606E2E"/>
    <w:pPr>
      <w:spacing w:after="0" w:line="240" w:lineRule="auto"/>
    </w:pPr>
    <w:rPr>
      <w:rFonts w:ascii="Cambria" w:eastAsia="Times New Roman" w:hAnsi="Cambria" w:cs="Times New Roman"/>
      <w:color w:val="000000"/>
      <w:lang w:val="fr-FR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1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23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9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22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66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47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261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44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56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19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620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0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7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4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6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4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32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69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BAE317-E336-4903-8795-FAC8D6928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2959</Characters>
  <Application>Microsoft Office Word</Application>
  <DocSecurity>0</DocSecurity>
  <Lines>24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    Submission Guidelines:</vt:lpstr>
      <vt:lpstr/>
    </vt:vector>
  </TitlesOfParts>
  <Company/>
  <LinksUpToDate>false</LinksUpToDate>
  <CharactersWithSpaces>3490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HP</cp:lastModifiedBy>
  <cp:revision>2</cp:revision>
  <dcterms:created xsi:type="dcterms:W3CDTF">2025-07-24T11:55:00Z</dcterms:created>
  <dcterms:modified xsi:type="dcterms:W3CDTF">2025-07-24T11:55:00Z</dcterms:modified>
</cp:coreProperties>
</file>